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2-1186-</w:t>
      </w:r>
      <w:r>
        <w:rPr>
          <w:rFonts w:ascii="Times New Roman" w:eastAsia="Times New Roman" w:hAnsi="Times New Roman" w:cs="Times New Roman"/>
        </w:rPr>
        <w:t>2806/2025</w:t>
      </w:r>
    </w:p>
    <w:p>
      <w:pPr>
        <w:spacing w:before="0" w:after="200"/>
        <w:jc w:val="right"/>
      </w:pPr>
      <w:r>
        <w:rPr>
          <w:rFonts w:ascii="Times New Roman" w:eastAsia="Times New Roman" w:hAnsi="Times New Roman" w:cs="Times New Roman"/>
        </w:rPr>
        <w:t>УИД 86MS0080-</w:t>
      </w:r>
      <w:r>
        <w:rPr>
          <w:rStyle w:val="cat-PhoneNumbergrp-22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3rplc-1"/>
          <w:rFonts w:ascii="Times New Roman" w:eastAsia="Times New Roman" w:hAnsi="Times New Roman" w:cs="Times New Roman"/>
        </w:rPr>
        <w:t>телефон</w:t>
      </w: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округа-Югры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судебных заседаний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Style w:val="cat-OrganizationNamegrp-21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Климову </w:t>
      </w:r>
      <w:r>
        <w:rPr>
          <w:rStyle w:val="cat-UserDefinedgrp-2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120" w:after="12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Климову </w:t>
      </w: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Климова </w:t>
      </w:r>
      <w:r>
        <w:rPr>
          <w:rStyle w:val="cat-UserDefinedgrp-27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20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пользу </w:t>
      </w:r>
      <w:r>
        <w:rPr>
          <w:rStyle w:val="cat-OrganizationNamegrp-21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(ОГРН 1203700004375, ИНН 3702239395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займа </w:t>
      </w:r>
      <w:r>
        <w:rPr>
          <w:rStyle w:val="cat-UserDefinedgrp-28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5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6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3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числе, </w:t>
      </w:r>
      <w:r>
        <w:rPr>
          <w:rStyle w:val="cat-Sumgrp-14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основной долг, </w:t>
      </w:r>
      <w:r>
        <w:rPr>
          <w:rStyle w:val="cat-Sumgrp-15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проценты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6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почтовые расходы в размере </w:t>
      </w:r>
      <w:r>
        <w:rPr>
          <w:rStyle w:val="cat-Sumgrp-17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ственной пошлины в размере </w:t>
      </w:r>
      <w:r>
        <w:rPr>
          <w:rStyle w:val="cat-Sumgrp-18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 взыскать </w:t>
      </w:r>
      <w:r>
        <w:rPr>
          <w:rStyle w:val="cat-Sumgrp-19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Ханты-Мансийский районный суд </w:t>
      </w:r>
      <w:r>
        <w:rPr>
          <w:rStyle w:val="cat-Addressgrp-2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 в окончательной форме, путем подачи апелляционной жалобы мировому судье судебного участка № 6 Ханты-Мансийского судебного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12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Style w:val="cat-FIOgrp-12rplc-3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46017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22rplc-0">
    <w:name w:val="cat-PhoneNumber grp-22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OrganizationNamegrp-21rplc-7">
    <w:name w:val="cat-OrganizationName grp-21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7rplc-14">
    <w:name w:val="cat-UserDefined grp-27 rplc-14"/>
    <w:basedOn w:val="DefaultParagraphFont"/>
  </w:style>
  <w:style w:type="character" w:customStyle="1" w:styleId="cat-PassportDatagrp-20rplc-15">
    <w:name w:val="cat-PassportData grp-20 rplc-15"/>
    <w:basedOn w:val="DefaultParagraphFont"/>
  </w:style>
  <w:style w:type="character" w:customStyle="1" w:styleId="cat-ExternalSystemDefinedgrp-24rplc-16">
    <w:name w:val="cat-ExternalSystemDefined grp-24 rplc-16"/>
    <w:basedOn w:val="DefaultParagraphFont"/>
  </w:style>
  <w:style w:type="character" w:customStyle="1" w:styleId="cat-ExternalSystemDefinedgrp-25rplc-17">
    <w:name w:val="cat-ExternalSystemDefined grp-25 rplc-17"/>
    <w:basedOn w:val="DefaultParagraphFont"/>
  </w:style>
  <w:style w:type="character" w:customStyle="1" w:styleId="cat-OrganizationNamegrp-21rplc-18">
    <w:name w:val="cat-OrganizationName grp-21 rplc-18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Dategrp-5rplc-20">
    <w:name w:val="cat-Date grp-5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Sumgrp-13rplc-23">
    <w:name w:val="cat-Sum grp-13 rplc-23"/>
    <w:basedOn w:val="DefaultParagraphFont"/>
  </w:style>
  <w:style w:type="character" w:customStyle="1" w:styleId="cat-Sumgrp-14rplc-24">
    <w:name w:val="cat-Sum grp-14 rplc-24"/>
    <w:basedOn w:val="DefaultParagraphFont"/>
  </w:style>
  <w:style w:type="character" w:customStyle="1" w:styleId="cat-Sumgrp-15rplc-25">
    <w:name w:val="cat-Sum grp-15 rplc-25"/>
    <w:basedOn w:val="DefaultParagraphFont"/>
  </w:style>
  <w:style w:type="character" w:customStyle="1" w:styleId="cat-Sumgrp-16rplc-26">
    <w:name w:val="cat-Sum grp-16 rplc-26"/>
    <w:basedOn w:val="DefaultParagraphFont"/>
  </w:style>
  <w:style w:type="character" w:customStyle="1" w:styleId="cat-Sumgrp-17rplc-27">
    <w:name w:val="cat-Sum grp-17 rplc-27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Sumgrp-19rplc-29">
    <w:name w:val="cat-Sum grp-19 rplc-29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Addressgrp-3rplc-31">
    <w:name w:val="cat-Address grp-3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2rplc-33">
    <w:name w:val="cat-FIO grp-12 rplc-33"/>
    <w:basedOn w:val="DefaultParagraphFont"/>
  </w:style>
  <w:style w:type="character" w:customStyle="1" w:styleId="cat-FIOgrp-12rplc-34">
    <w:name w:val="cat-FIO grp-12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2DC70-DEED-44F2-8598-FA627F36F99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